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50F2" w14:textId="7FE8B840" w:rsidR="00A41C58" w:rsidRDefault="00DA7242">
      <w:pPr>
        <w:pStyle w:val="Heading1"/>
      </w:pPr>
      <w:r>
        <w:t xml:space="preserve">TSA-B </w:t>
      </w:r>
      <w:r w:rsidR="00000000">
        <w:t>FY25 Committee Meetings Calendar</w:t>
      </w:r>
    </w:p>
    <w:p w14:paraId="629E151A" w14:textId="5ABB21BB" w:rsidR="00A41C58" w:rsidRDefault="00000000">
      <w:pPr>
        <w:pStyle w:val="Heading2"/>
      </w:pPr>
      <w:r>
        <w:t>May</w:t>
      </w:r>
      <w:r w:rsidR="00597AB6">
        <w:t xml:space="preserve"> 20th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3B4EE062" w14:textId="77777777">
        <w:tc>
          <w:tcPr>
            <w:tcW w:w="8640" w:type="dxa"/>
            <w:shd w:val="clear" w:color="auto" w:fill="F4B084"/>
          </w:tcPr>
          <w:p w14:paraId="659C6155" w14:textId="664E7936" w:rsidR="00A41C58" w:rsidRDefault="00597AB6">
            <w:r>
              <w:t>Special Populations</w:t>
            </w:r>
          </w:p>
        </w:tc>
      </w:tr>
      <w:tr w:rsidR="00A41C58" w14:paraId="73CB87DD" w14:textId="77777777">
        <w:tc>
          <w:tcPr>
            <w:tcW w:w="8640" w:type="dxa"/>
            <w:shd w:val="clear" w:color="auto" w:fill="E2EFDA"/>
          </w:tcPr>
          <w:p w14:paraId="5C02D5A8" w14:textId="45324473" w:rsidR="00A41C58" w:rsidRDefault="00000000">
            <w:r>
              <w:rPr>
                <w:sz w:val="20"/>
              </w:rPr>
              <w:t>2025-05-</w:t>
            </w:r>
            <w:r w:rsidR="00597AB6">
              <w:rPr>
                <w:sz w:val="20"/>
              </w:rPr>
              <w:t>4:00PM</w:t>
            </w:r>
          </w:p>
        </w:tc>
      </w:tr>
    </w:tbl>
    <w:p w14:paraId="62281076" w14:textId="77777777" w:rsidR="00A41C58" w:rsidRDefault="00A41C58"/>
    <w:p w14:paraId="360C5D5A" w14:textId="4ECB1A57" w:rsidR="00A41C58" w:rsidRDefault="00000000">
      <w:pPr>
        <w:pStyle w:val="Heading2"/>
      </w:pPr>
      <w:r>
        <w:t>June</w:t>
      </w:r>
      <w:r w:rsidR="00597AB6">
        <w:t xml:space="preserve"> 17</w:t>
      </w:r>
      <w:r w:rsidR="00597AB6" w:rsidRPr="00597AB6">
        <w:rPr>
          <w:vertAlign w:val="superscript"/>
        </w:rPr>
        <w:t>th</w:t>
      </w:r>
      <w:r w:rsidR="00597AB6">
        <w:t xml:space="preserve"> and June 27th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501C7935" w14:textId="77777777">
        <w:tc>
          <w:tcPr>
            <w:tcW w:w="8640" w:type="dxa"/>
            <w:shd w:val="clear" w:color="auto" w:fill="F4B084"/>
          </w:tcPr>
          <w:p w14:paraId="58C55880" w14:textId="2EB16FC4" w:rsidR="00A41C58" w:rsidRDefault="00597AB6">
            <w:r>
              <w:t>June 17</w:t>
            </w:r>
            <w:r w:rsidRPr="00597AB6">
              <w:rPr>
                <w:vertAlign w:val="superscript"/>
              </w:rPr>
              <w:t>th</w:t>
            </w:r>
            <w:r>
              <w:t>-Patient Safety and Performance Improvement</w:t>
            </w:r>
            <w:r w:rsidR="00866B7E">
              <w:t>-4:00</w:t>
            </w:r>
          </w:p>
          <w:p w14:paraId="13662169" w14:textId="4501FACB" w:rsidR="00597AB6" w:rsidRDefault="00597AB6">
            <w:r>
              <w:t>June 27</w:t>
            </w:r>
            <w:r w:rsidRPr="00597AB6">
              <w:rPr>
                <w:vertAlign w:val="superscript"/>
              </w:rPr>
              <w:t>th</w:t>
            </w:r>
            <w:r>
              <w:t>-Executive Board (Albaran’s)</w:t>
            </w:r>
            <w:r w:rsidR="00866B7E">
              <w:t>-11:00-12:00</w:t>
            </w:r>
          </w:p>
        </w:tc>
      </w:tr>
      <w:tr w:rsidR="00A41C58" w14:paraId="3C2DB658" w14:textId="77777777">
        <w:tc>
          <w:tcPr>
            <w:tcW w:w="8640" w:type="dxa"/>
            <w:shd w:val="clear" w:color="auto" w:fill="E2EFDA"/>
          </w:tcPr>
          <w:p w14:paraId="6F62CBB4" w14:textId="52AA9206" w:rsidR="00A41C58" w:rsidRDefault="00A41C58"/>
        </w:tc>
      </w:tr>
    </w:tbl>
    <w:p w14:paraId="0BE59A61" w14:textId="77777777" w:rsidR="00A41C58" w:rsidRDefault="00A41C58"/>
    <w:p w14:paraId="02603DEE" w14:textId="27F97487" w:rsidR="00A41C58" w:rsidRDefault="00000000">
      <w:pPr>
        <w:pStyle w:val="Heading2"/>
      </w:pPr>
      <w:r>
        <w:t>July</w:t>
      </w:r>
      <w:r w:rsidR="00597AB6">
        <w:t xml:space="preserve"> 15th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15354D5E" w14:textId="77777777">
        <w:tc>
          <w:tcPr>
            <w:tcW w:w="8640" w:type="dxa"/>
            <w:shd w:val="clear" w:color="auto" w:fill="F4B084"/>
          </w:tcPr>
          <w:p w14:paraId="06D0A24A" w14:textId="53FC0769" w:rsidR="00A41C58" w:rsidRDefault="00597AB6">
            <w:r>
              <w:t>Special Populations</w:t>
            </w:r>
            <w:r w:rsidR="00866B7E">
              <w:t>-3:00</w:t>
            </w:r>
          </w:p>
          <w:p w14:paraId="4EE342BA" w14:textId="2773432C" w:rsidR="00597AB6" w:rsidRDefault="00597AB6">
            <w:r>
              <w:t>EMS Providers</w:t>
            </w:r>
            <w:r w:rsidR="00866B7E">
              <w:t>-3:30</w:t>
            </w:r>
          </w:p>
          <w:p w14:paraId="781F4874" w14:textId="5F3F0F88" w:rsidR="00597AB6" w:rsidRDefault="00597AB6">
            <w:r>
              <w:t>Trauma Nursing</w:t>
            </w:r>
            <w:r w:rsidR="00866B7E">
              <w:t>-4:00</w:t>
            </w:r>
          </w:p>
          <w:p w14:paraId="6DE1B59E" w14:textId="2BCECB72" w:rsidR="00597AB6" w:rsidRDefault="00597AB6">
            <w:r>
              <w:t>General Membership</w:t>
            </w:r>
            <w:r w:rsidR="00866B7E">
              <w:t>-4:30</w:t>
            </w:r>
          </w:p>
          <w:p w14:paraId="413479E6" w14:textId="39F94A2C" w:rsidR="00597AB6" w:rsidRPr="00597AB6" w:rsidRDefault="00597A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Membership will be held in person. (Wells Fargo </w:t>
            </w:r>
            <w:r w:rsidR="00281CD0">
              <w:rPr>
                <w:b/>
                <w:bCs/>
              </w:rPr>
              <w:t>Building) Address</w:t>
            </w:r>
            <w:r>
              <w:rPr>
                <w:b/>
                <w:bCs/>
              </w:rPr>
              <w:t xml:space="preserve"> and Directions are available on the b-rac.org website calendar.</w:t>
            </w:r>
          </w:p>
        </w:tc>
      </w:tr>
      <w:tr w:rsidR="00A41C58" w14:paraId="6303534D" w14:textId="77777777">
        <w:tc>
          <w:tcPr>
            <w:tcW w:w="8640" w:type="dxa"/>
            <w:shd w:val="clear" w:color="auto" w:fill="E2EFDA"/>
          </w:tcPr>
          <w:p w14:paraId="38E5CD57" w14:textId="659AA35B" w:rsidR="00A41C58" w:rsidRDefault="00A41C58"/>
        </w:tc>
      </w:tr>
    </w:tbl>
    <w:p w14:paraId="2E8F317C" w14:textId="77777777" w:rsidR="00281CD0" w:rsidRDefault="00281CD0">
      <w:pPr>
        <w:pStyle w:val="Heading2"/>
      </w:pPr>
    </w:p>
    <w:p w14:paraId="1A6836F0" w14:textId="46207916" w:rsidR="00281CD0" w:rsidRPr="00281CD0" w:rsidRDefault="00000000" w:rsidP="00281CD0">
      <w:pPr>
        <w:pStyle w:val="Heading2"/>
      </w:pPr>
      <w:r>
        <w:t>August</w:t>
      </w:r>
      <w:r w:rsidR="00281CD0">
        <w:t xml:space="preserve"> 12</w:t>
      </w:r>
      <w:r w:rsidR="00281CD0" w:rsidRPr="00281CD0">
        <w:rPr>
          <w:vertAlign w:val="superscript"/>
        </w:rPr>
        <w:t>th</w:t>
      </w:r>
      <w:r w:rsidR="00281CD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5CFC00D8" w14:textId="77777777">
        <w:tc>
          <w:tcPr>
            <w:tcW w:w="8640" w:type="dxa"/>
            <w:shd w:val="clear" w:color="auto" w:fill="F4B084"/>
          </w:tcPr>
          <w:p w14:paraId="0D155A29" w14:textId="31F18064" w:rsidR="00A41C58" w:rsidRDefault="00281CD0">
            <w:r>
              <w:t>Performance Improvement and Patient Safety</w:t>
            </w:r>
            <w:r w:rsidR="00866B7E">
              <w:t>-4:00</w:t>
            </w:r>
          </w:p>
          <w:p w14:paraId="444C7708" w14:textId="7109CF2C" w:rsidR="00281CD0" w:rsidRDefault="00281CD0">
            <w:r>
              <w:t>Acute Care</w:t>
            </w:r>
            <w:r w:rsidR="00866B7E">
              <w:t>-4:45</w:t>
            </w:r>
          </w:p>
          <w:p w14:paraId="1F4CB658" w14:textId="3FB44750" w:rsidR="00281CD0" w:rsidRDefault="00281CD0">
            <w:r>
              <w:t>HPP</w:t>
            </w:r>
            <w:r w:rsidR="00866B7E">
              <w:t>-5:15</w:t>
            </w:r>
          </w:p>
        </w:tc>
      </w:tr>
      <w:tr w:rsidR="00A41C58" w14:paraId="409D8A42" w14:textId="77777777">
        <w:tc>
          <w:tcPr>
            <w:tcW w:w="8640" w:type="dxa"/>
            <w:shd w:val="clear" w:color="auto" w:fill="E2EFDA"/>
          </w:tcPr>
          <w:p w14:paraId="4AB9451F" w14:textId="4BB1B30C" w:rsidR="00A41C58" w:rsidRDefault="00A41C58"/>
        </w:tc>
      </w:tr>
    </w:tbl>
    <w:p w14:paraId="4FD77C43" w14:textId="77777777" w:rsidR="00A41C58" w:rsidRDefault="00A41C58"/>
    <w:p w14:paraId="18C6FEF1" w14:textId="43988D1A" w:rsidR="00A41C58" w:rsidRDefault="00000000">
      <w:pPr>
        <w:pStyle w:val="Heading2"/>
      </w:pPr>
      <w:r>
        <w:lastRenderedPageBreak/>
        <w:t>September</w:t>
      </w:r>
      <w:r w:rsidR="00281CD0">
        <w:t xml:space="preserve"> 16th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1DDA9374" w14:textId="77777777">
        <w:tc>
          <w:tcPr>
            <w:tcW w:w="8640" w:type="dxa"/>
            <w:shd w:val="clear" w:color="auto" w:fill="F4B084"/>
          </w:tcPr>
          <w:p w14:paraId="252F2CE8" w14:textId="1AD06DCA" w:rsidR="00A41C58" w:rsidRDefault="00281CD0">
            <w:r>
              <w:t>Special Populations</w:t>
            </w:r>
            <w:r w:rsidR="00C642CC">
              <w:t>-4:00</w:t>
            </w:r>
          </w:p>
        </w:tc>
      </w:tr>
      <w:tr w:rsidR="00A41C58" w14:paraId="6BE6A1F1" w14:textId="77777777">
        <w:tc>
          <w:tcPr>
            <w:tcW w:w="8640" w:type="dxa"/>
            <w:shd w:val="clear" w:color="auto" w:fill="E2EFDA"/>
          </w:tcPr>
          <w:p w14:paraId="65579471" w14:textId="437278BA" w:rsidR="00A41C58" w:rsidRDefault="00A41C58"/>
        </w:tc>
      </w:tr>
    </w:tbl>
    <w:p w14:paraId="7E7304E6" w14:textId="77777777" w:rsidR="00A41C58" w:rsidRDefault="00A41C58"/>
    <w:p w14:paraId="1D8FE16B" w14:textId="2BBCF33F" w:rsidR="00A41C58" w:rsidRDefault="00000000">
      <w:pPr>
        <w:pStyle w:val="Heading2"/>
      </w:pPr>
      <w:r>
        <w:t>October</w:t>
      </w:r>
      <w:r w:rsidR="00AE562B">
        <w:t xml:space="preserve"> 21st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0AAEAD28" w14:textId="77777777">
        <w:tc>
          <w:tcPr>
            <w:tcW w:w="8640" w:type="dxa"/>
            <w:shd w:val="clear" w:color="auto" w:fill="F4B084"/>
          </w:tcPr>
          <w:p w14:paraId="33F27D6D" w14:textId="0A8659CC" w:rsidR="00A41C58" w:rsidRDefault="00AE562B">
            <w:r>
              <w:t>Performance Improvement and Patient Safety</w:t>
            </w:r>
            <w:r w:rsidR="00866B7E">
              <w:t>-3:00</w:t>
            </w:r>
          </w:p>
          <w:p w14:paraId="4BAEA157" w14:textId="52498EAB" w:rsidR="00AE562B" w:rsidRDefault="00AE562B">
            <w:r>
              <w:t>Trauma Nursing</w:t>
            </w:r>
            <w:r w:rsidR="00866B7E">
              <w:t>-3:30</w:t>
            </w:r>
          </w:p>
          <w:p w14:paraId="0BC18459" w14:textId="536EE04D" w:rsidR="00AE562B" w:rsidRDefault="00AE562B" w:rsidP="00AE562B">
            <w:pPr>
              <w:tabs>
                <w:tab w:val="left" w:pos="1988"/>
              </w:tabs>
            </w:pPr>
            <w:r>
              <w:t>EMS Providers</w:t>
            </w:r>
            <w:r w:rsidR="00866B7E">
              <w:t>-4:00</w:t>
            </w:r>
          </w:p>
          <w:p w14:paraId="6C992310" w14:textId="493040EC" w:rsidR="00AE562B" w:rsidRDefault="00AE562B">
            <w:r>
              <w:t>General Membership</w:t>
            </w:r>
            <w:r w:rsidR="00866B7E">
              <w:t>-4:30</w:t>
            </w:r>
          </w:p>
          <w:p w14:paraId="7BD38FDF" w14:textId="54BB12B1" w:rsidR="00AE562B" w:rsidRPr="00AE562B" w:rsidRDefault="00AE56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Membership will be held in person.  (Wells Fargo </w:t>
            </w:r>
            <w:r w:rsidR="00F061E1">
              <w:rPr>
                <w:b/>
                <w:bCs/>
              </w:rPr>
              <w:t>Building) Address</w:t>
            </w:r>
            <w:r>
              <w:rPr>
                <w:b/>
                <w:bCs/>
              </w:rPr>
              <w:t xml:space="preserve"> and Directions are available on the b-ra</w:t>
            </w:r>
            <w:r w:rsidR="00DA7242">
              <w:rPr>
                <w:b/>
                <w:bCs/>
              </w:rPr>
              <w:t>c</w:t>
            </w:r>
            <w:r>
              <w:rPr>
                <w:b/>
                <w:bCs/>
              </w:rPr>
              <w:t>.org website calendar.</w:t>
            </w:r>
          </w:p>
          <w:p w14:paraId="33C79512" w14:textId="1E04E426" w:rsidR="00AE562B" w:rsidRPr="00AE562B" w:rsidRDefault="00AE562B">
            <w:pPr>
              <w:rPr>
                <w:b/>
                <w:bCs/>
              </w:rPr>
            </w:pPr>
          </w:p>
        </w:tc>
      </w:tr>
      <w:tr w:rsidR="00A41C58" w14:paraId="24870D5D" w14:textId="77777777">
        <w:tc>
          <w:tcPr>
            <w:tcW w:w="8640" w:type="dxa"/>
            <w:shd w:val="clear" w:color="auto" w:fill="E2EFDA"/>
          </w:tcPr>
          <w:p w14:paraId="6A35944C" w14:textId="7A2366E9" w:rsidR="00A41C58" w:rsidRDefault="00A41C58"/>
        </w:tc>
      </w:tr>
    </w:tbl>
    <w:p w14:paraId="13869A39" w14:textId="5D5CAF53" w:rsidR="00A41C58" w:rsidRDefault="00000000">
      <w:pPr>
        <w:pStyle w:val="Heading2"/>
      </w:pPr>
      <w:r>
        <w:t>November</w:t>
      </w:r>
      <w:r w:rsidR="00AE562B">
        <w:t xml:space="preserve"> 18th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36C465B1" w14:textId="77777777">
        <w:tc>
          <w:tcPr>
            <w:tcW w:w="8640" w:type="dxa"/>
            <w:shd w:val="clear" w:color="auto" w:fill="F4B084"/>
          </w:tcPr>
          <w:p w14:paraId="2083E72B" w14:textId="7BD0BC49" w:rsidR="00A41C58" w:rsidRDefault="00AE562B">
            <w:r>
              <w:t>Special Populations</w:t>
            </w:r>
            <w:r w:rsidR="00866B7E">
              <w:t>-4:00</w:t>
            </w:r>
          </w:p>
          <w:p w14:paraId="63E36A2C" w14:textId="2D42FDD6" w:rsidR="00AE562B" w:rsidRDefault="00AE562B">
            <w:r>
              <w:t>HPP</w:t>
            </w:r>
            <w:r w:rsidR="00866B7E">
              <w:t>-4:45</w:t>
            </w:r>
          </w:p>
          <w:p w14:paraId="2DD746D0" w14:textId="47155964" w:rsidR="00AE562B" w:rsidRDefault="00AE562B">
            <w:r>
              <w:t>Acute Care</w:t>
            </w:r>
            <w:r w:rsidR="00866B7E">
              <w:t>-5:15</w:t>
            </w:r>
          </w:p>
        </w:tc>
      </w:tr>
    </w:tbl>
    <w:p w14:paraId="3CA36517" w14:textId="037876BC" w:rsidR="00A41C58" w:rsidRDefault="00000000">
      <w:pPr>
        <w:pStyle w:val="Heading2"/>
      </w:pPr>
      <w:r>
        <w:t>December</w:t>
      </w:r>
      <w:r w:rsidR="00C642CC">
        <w:t xml:space="preserve"> 30th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41C58" w14:paraId="73D5B354" w14:textId="77777777">
        <w:tc>
          <w:tcPr>
            <w:tcW w:w="8640" w:type="dxa"/>
            <w:shd w:val="clear" w:color="auto" w:fill="F4B084"/>
          </w:tcPr>
          <w:p w14:paraId="6369FB2C" w14:textId="41CED0D2" w:rsidR="00A41C58" w:rsidRDefault="00F061E1">
            <w:r>
              <w:t>Executive Board Meeting</w:t>
            </w:r>
            <w:r w:rsidR="00C642CC">
              <w:t>-11:00-12:00 (Albaran’s)</w:t>
            </w:r>
          </w:p>
        </w:tc>
      </w:tr>
      <w:tr w:rsidR="00A41C58" w14:paraId="02A8C49D" w14:textId="77777777">
        <w:tc>
          <w:tcPr>
            <w:tcW w:w="8640" w:type="dxa"/>
            <w:shd w:val="clear" w:color="auto" w:fill="E2EFDA"/>
          </w:tcPr>
          <w:p w14:paraId="684D9061" w14:textId="2FE3660D" w:rsidR="00A41C58" w:rsidRDefault="00A41C58"/>
        </w:tc>
      </w:tr>
    </w:tbl>
    <w:p w14:paraId="1F8B79AD" w14:textId="77777777" w:rsidR="00A41C58" w:rsidRDefault="00A41C58"/>
    <w:sectPr w:rsidR="00A41C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9FF9" w14:textId="77777777" w:rsidR="001946F1" w:rsidRDefault="001946F1" w:rsidP="00C642CC">
      <w:pPr>
        <w:spacing w:after="0" w:line="240" w:lineRule="auto"/>
      </w:pPr>
      <w:r>
        <w:separator/>
      </w:r>
    </w:p>
  </w:endnote>
  <w:endnote w:type="continuationSeparator" w:id="0">
    <w:p w14:paraId="14912412" w14:textId="77777777" w:rsidR="001946F1" w:rsidRDefault="001946F1" w:rsidP="00C6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A0EB" w14:textId="77777777" w:rsidR="001946F1" w:rsidRDefault="001946F1" w:rsidP="00C642CC">
      <w:pPr>
        <w:spacing w:after="0" w:line="240" w:lineRule="auto"/>
      </w:pPr>
      <w:r>
        <w:separator/>
      </w:r>
    </w:p>
  </w:footnote>
  <w:footnote w:type="continuationSeparator" w:id="0">
    <w:p w14:paraId="045A75FA" w14:textId="77777777" w:rsidR="001946F1" w:rsidRDefault="001946F1" w:rsidP="00C6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3262801">
    <w:abstractNumId w:val="8"/>
  </w:num>
  <w:num w:numId="2" w16cid:durableId="1338927761">
    <w:abstractNumId w:val="6"/>
  </w:num>
  <w:num w:numId="3" w16cid:durableId="103381039">
    <w:abstractNumId w:val="5"/>
  </w:num>
  <w:num w:numId="4" w16cid:durableId="1542787532">
    <w:abstractNumId w:val="4"/>
  </w:num>
  <w:num w:numId="5" w16cid:durableId="268852113">
    <w:abstractNumId w:val="7"/>
  </w:num>
  <w:num w:numId="6" w16cid:durableId="1405371395">
    <w:abstractNumId w:val="3"/>
  </w:num>
  <w:num w:numId="7" w16cid:durableId="477696106">
    <w:abstractNumId w:val="2"/>
  </w:num>
  <w:num w:numId="8" w16cid:durableId="890582022">
    <w:abstractNumId w:val="1"/>
  </w:num>
  <w:num w:numId="9" w16cid:durableId="681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99B"/>
    <w:rsid w:val="0015074B"/>
    <w:rsid w:val="001946F1"/>
    <w:rsid w:val="00281CD0"/>
    <w:rsid w:val="0029639D"/>
    <w:rsid w:val="00326F90"/>
    <w:rsid w:val="00597AB6"/>
    <w:rsid w:val="00866B7E"/>
    <w:rsid w:val="00A41C58"/>
    <w:rsid w:val="00AA1D8D"/>
    <w:rsid w:val="00AE562B"/>
    <w:rsid w:val="00B47730"/>
    <w:rsid w:val="00C15B44"/>
    <w:rsid w:val="00C642CC"/>
    <w:rsid w:val="00CB0664"/>
    <w:rsid w:val="00CC4D8B"/>
    <w:rsid w:val="00DA7242"/>
    <w:rsid w:val="00F061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2E2AC"/>
  <w14:defaultImageDpi w14:val="300"/>
  <w15:docId w15:val="{4060634A-FABE-4D8F-ABCE-C72E85D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Billy Vinson</cp:lastModifiedBy>
  <cp:revision>2</cp:revision>
  <dcterms:created xsi:type="dcterms:W3CDTF">2025-06-17T01:09:00Z</dcterms:created>
  <dcterms:modified xsi:type="dcterms:W3CDTF">2025-06-17T01:09:00Z</dcterms:modified>
  <cp:category/>
</cp:coreProperties>
</file>